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515-2614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0069-01-2026-000998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Камолова </w:t>
      </w:r>
      <w:r>
        <w:rPr>
          <w:rFonts w:ascii="Times New Roman" w:eastAsia="Times New Roman" w:hAnsi="Times New Roman" w:cs="Times New Roman"/>
          <w:sz w:val="26"/>
          <w:szCs w:val="26"/>
        </w:rPr>
        <w:t>Голибжона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Гафуровича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Камолов Г.Г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Рационализаторов, д. 23/2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UserDefinedgrp-2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Камолов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 смс-извещением, полученным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Камолова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708716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081402 от 07.02.2026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Кобра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0,191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Камолов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082321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07.02.2026 в 08 часов 4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>ул. Рационализаторов, д. 23/2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Камолов Г.Г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20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085246 от 07.02.2026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ИДПС ОБДПС ГАИ УМВД России по г. Сургуту от 07.02.2026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Камолов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081402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Камолов</w:t>
      </w:r>
      <w:r>
        <w:rPr>
          <w:rFonts w:ascii="Calibri" w:eastAsia="Calibri" w:hAnsi="Calibri" w:cs="Calibri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0,191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Камолов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Камолов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Камолова </w:t>
      </w:r>
      <w:r>
        <w:rPr>
          <w:rFonts w:ascii="Times New Roman" w:eastAsia="Times New Roman" w:hAnsi="Times New Roman" w:cs="Times New Roman"/>
          <w:sz w:val="26"/>
          <w:szCs w:val="26"/>
        </w:rPr>
        <w:t>Голибжона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Гафуровича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18810486260320002592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5-515-2614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3848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20rplc-38">
    <w:name w:val="cat-UserDefined grp-20 rplc-38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8300-3C2A-4181-ACB1-69BDF6EBA2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